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放飞自我  60个家庭幸福的忠告</w:t>
      </w:r>
    </w:p>
    <w:p>
      <w:r>
        <w:rPr>
          <w:rFonts w:ascii="宋体" w:hAnsi="宋体" w:eastAsia="宋体"/>
          <w:sz w:val="24"/>
        </w:rPr>
        <w:t>（美）杰克·皮维尔著；八骏编译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放飞自我  60个家庭幸福的忠告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（美）杰克·皮维尔著；八骏编译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本书出售、求购地址：https://www.jiaokey.com/book/detail/11570268.html</w:t>
      </w:r>
    </w:p>
    <w:p>
      <w:r>
        <w:t>更多相关图书推荐：https://www.jiaokey.com</w:t>
      </w:r>
    </w:p>
    <w:p>
      <w:r>
        <w:t>（美）杰克·皮维尔著；八骏编译 其他作品：https://www.jiaokey.com/tag/（美）杰克·皮维尔著；八骏编译.html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关键词搜索：https://www.jiaokey.com/tag/放飞自我  60个家庭幸福的忠告.html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