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书名：宠爱自己  写给女人的39则幸福箴言</w:t>
      </w:r>
    </w:p>
    <w:p>
      <w:r>
        <w:t>作者：鹿薇著</w:t>
      </w:r>
    </w:p>
    <w:p>
      <w:r>
        <w:t>出版社：北京：金城出版社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宠爱自己  写给女人的39则幸福箴言 评论地址：https://www.jiaokey.com/book/detail/11570265.html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