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中国古玩辨伪图说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中国古玩辨伪图说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本书出售、求购地址：https://www.jiaokey.com/book/detail/11570184.html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关键词搜索：https://www.jiaokey.com/tag/中国古玩辨伪图说.html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