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书名：易理阐真  道家真传</w:t>
      </w:r>
    </w:p>
    <w:p>
      <w:r>
        <w:t>作者：（清）素朴散人悟元子述解，洪赟校订</w:t>
      </w:r>
    </w:p>
    <w:p>
      <w:r>
        <w:t>出版社：北京：金城出版社</w:t>
      </w:r>
    </w:p>
    <w:p>
      <w:r>
        <w:t>出版日期：2004.04</w:t>
      </w:r>
    </w:p>
    <w:p>
      <w:r>
        <w:t>总页数：320</w:t>
      </w:r>
    </w:p>
    <w:p>
      <w:r>
        <w:t>更多请访问教客网: www.jiaokey.com</w:t>
      </w:r>
    </w:p>
    <w:p>
      <w:r>
        <w:t>易理阐真  道家真传 评论地址：https://www.jiaokey.com/book/detail/11570150.html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