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  对一种民间文化模式的考察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  对一种民间文化模式的考察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本书出售、求购地址：https://www.jiaokey.com/book/detail/11570104.html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关键词搜索：https://www.jiaokey.com/tag/象征  对一种民间文化模式的考察.html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