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孔子做人绝学  通解孔子34种为人智识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孔子做人绝学  通解孔子34种为人智识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本书出售、求购地址：https://www.jiaokey.com/book/detail/11570091.html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关键词搜索：https://www.jiaokey.com/tag/孔子做人绝学  通解孔子34种为人智识.html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