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上  第4卷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上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本书出售、求购地址：https://www.jiaokey.com/book/detail/11570053.html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关键词搜索：https://www.jiaokey.com/tag/中国古代哲学的逻辑发展  上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