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陶渊明的心灵世界与艺术天地</w:t>
      </w:r>
    </w:p>
    <w:p>
      <w:r>
        <w:rPr>
          <w:rFonts w:ascii="宋体" w:hAnsi="宋体" w:eastAsia="宋体"/>
          <w:sz w:val="24"/>
        </w:rPr>
        <w:t>孙静著；袁行霈审定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陶渊明的心灵世界与艺术天地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孙静著；袁行霈审定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本书出售、求购地址：https://www.jiaokey.com/book/detail/11570032.html</w:t>
      </w:r>
    </w:p>
    <w:p>
      <w:r>
        <w:t>更多相关图书推荐：https://www.jiaokey.com</w:t>
      </w:r>
    </w:p>
    <w:p>
      <w:r>
        <w:t>孙静著；袁行霈审定 其他作品：https://www.jiaokey.com/tag/孙静著；袁行霈审定.html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关键词搜索：https://www.jiaokey.com/tag/陶渊明的心灵世界与艺术天地.html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