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演员于是之</w:t>
      </w:r>
    </w:p>
    <w:p>
      <w:r>
        <w:rPr>
          <w:rFonts w:ascii="宋体" w:hAnsi="宋体" w:eastAsia="宋体"/>
          <w:sz w:val="24"/>
        </w:rPr>
        <w:t>王宏韬，杨景辉编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演员于是之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王宏韬，杨景辉编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于是之(学科: 生平事迹) 于是之-话剧-表演艺术 话剧-于是之-表演艺术 表演艺术-话剧-于是之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本书出售、求购地址：https://www.jiaokey.com/book/detail/11570008.html</w:t>
      </w:r>
    </w:p>
    <w:p>
      <w:r>
        <w:t>更多相关图书推荐：https://www.jiaokey.com</w:t>
      </w:r>
    </w:p>
    <w:p>
      <w:r>
        <w:t>王宏韬，杨景辉编 其他作品：https://www.jiaokey.com/tag/王宏韬，杨景辉编.html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关键词搜索：https://www.jiaokey.com/tag/于是之(学科: 生平事迹) 于是之-话剧-表演艺术 话剧-于是之-表演艺术 表演艺术-话剧-于是之.html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