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书名：中国革命史新编</w:t>
      </w:r>
    </w:p>
    <w:p>
      <w:r>
        <w:t>作者：吕开颜，皮仁智主编；王忠华，侯德范副主编</w:t>
      </w:r>
    </w:p>
    <w:p>
      <w:r>
        <w:t>出版社：郑州：河南人民出版社</w:t>
      </w:r>
    </w:p>
    <w:p>
      <w:r>
        <w:t>出版日期：1986.08</w:t>
      </w:r>
    </w:p>
    <w:p>
      <w:r>
        <w:t>总页数：496</w:t>
      </w:r>
    </w:p>
    <w:p>
      <w:r>
        <w:t>更多请访问教客网: www.jiaokey.com</w:t>
      </w:r>
    </w:p>
    <w:p>
      <w:r>
        <w:t>中国革命史新编 评论地址：https://www.jiaokey.com/book/detail/11569964.html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