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书名：丝绸织染</w:t>
      </w:r>
    </w:p>
    <w:p>
      <w:r>
        <w:t>作者：路甬祥总主编；钱小萍主编</w:t>
      </w:r>
    </w:p>
    <w:p>
      <w:r>
        <w:t>出版社：郑州:大象出版社,2005.04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丝绸织染 评论地址：https://www.jiaokey.com/book/detail/11569943.html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