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  身教卷</w:t>
      </w:r>
    </w:p>
    <w:p>
      <w:r>
        <w:t>作者：吴玉红主编</w:t>
      </w:r>
    </w:p>
    <w:p>
      <w:r>
        <w:t>出版社：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榜样的力量  身教卷 评论地址：https://www.jiaokey.com/book/detail/11569904.html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