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书名：严也是一种爱  严厉卷</w:t>
      </w:r>
    </w:p>
    <w:p>
      <w:r>
        <w:t>作者：吴玉红主编</w:t>
      </w:r>
    </w:p>
    <w:p>
      <w:r>
        <w:t>出版社：北京:中国物资出版社,2005.04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严也是一种爱  严厉卷 评论地址：https://www.jiaokey.com/book/detail/11569903.html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