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书名：洒满心灵的阳光</w:t>
      </w:r>
    </w:p>
    <w:p>
      <w:r>
        <w:t>作者：吴玉红主编</w:t>
      </w:r>
    </w:p>
    <w:p>
      <w:r>
        <w:t>出版社：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洒满心灵的阳光 评论地址：https://www.jiaokey.com/book/detail/11569898.html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