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古玩收藏入门百科  彩图版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古玩收藏入门百科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本书出售、求购地址：https://www.jiaokey.com/book/detail/11569893.html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关键词搜索：https://www.jiaokey.com/tag/古玩收藏入门百科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