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书名：河南省人口发展战略研究</w:t>
      </w:r>
    </w:p>
    <w:p>
      <w:r>
        <w:t>作者：孟宪臣主编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河南省人口发展战略研究 评论地址：https://www.jiaokey.com/book/detail/11569878.html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