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书名：美术鉴赏</w:t>
      </w:r>
    </w:p>
    <w:p>
      <w:r>
        <w:t>作者：尤汪洋，袁剑侠，孙晓燕主编</w:t>
      </w:r>
    </w:p>
    <w:p>
      <w:r>
        <w:t>出版社：郑州：河南美术出版社</w:t>
      </w:r>
    </w:p>
    <w:p>
      <w:r>
        <w:t>出版日期：2005.09</w:t>
      </w:r>
    </w:p>
    <w:p>
      <w:r>
        <w:t>总页数：356</w:t>
      </w:r>
    </w:p>
    <w:p>
      <w:r>
        <w:t>更多请访问教客网: www.jiaokey.com</w:t>
      </w:r>
    </w:p>
    <w:p>
      <w:r>
        <w:t>美术鉴赏 评论地址：https://www.jiaokey.com/book/detail/11569848.html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