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书名：中国书画投资与鉴藏  彩图版</w:t>
      </w:r>
    </w:p>
    <w:p>
      <w:r>
        <w:t>作者：单国强主编</w:t>
      </w:r>
    </w:p>
    <w:p>
      <w:r>
        <w:t>出版社：郑州:大象出版社,2005.02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中国书画投资与鉴藏  彩图版 评论地址：https://www.jiaokey.com/book/detail/11569831.html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