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血管内治疗  教学手册  第1卷</w:t>
      </w:r>
    </w:p>
    <w:p>
      <w:r>
        <w:rPr>
          <w:rFonts w:ascii="宋体" w:hAnsi="宋体" w:eastAsia="宋体"/>
          <w:sz w:val="24"/>
        </w:rPr>
        <w:t>（美）Renan Uflacker原著；祁吉主译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血管内治疗  教学手册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（美）Renan Uflacker原著；祁吉主译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本书出售、求购地址：https://www.jiaokey.com/book/detail/11569774.html</w:t>
      </w:r>
    </w:p>
    <w:p>
      <w:r>
        <w:t>更多相关图书推荐：https://www.jiaokey.com</w:t>
      </w:r>
    </w:p>
    <w:p>
      <w:r>
        <w:t>（美）Renan Uflacker原著；祁吉主译 其他作品：https://www.jiaokey.com/tag/（美）Renan Uflacker原著；祁吉主译.html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关键词搜索：https://www.jiaokey.com/tag/血管内治疗  教学手册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