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增强免疫力100招  健康快乐过一生的秘诀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增强免疫力100招  健康快乐过一生的秘诀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本书出售、求购地址：https://www.jiaokey.com/book/detail/11569763.html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关键词搜索：https://www.jiaokey.com/tag/增强免疫力100招  健康快乐过一生的秘诀.html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