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高氮钢和不锈钢  生产、性能与应用</w:t>
      </w:r>
    </w:p>
    <w:p>
      <w:r>
        <w:rPr>
          <w:rFonts w:ascii="宋体" w:hAnsi="宋体" w:eastAsia="宋体"/>
          <w:sz w:val="24"/>
        </w:rPr>
        <w:t>（印）U.卡曼奇·曼德里（U. Kamachi Mudali），（印）R. 贝德威（Baldev Raj）著；李晶，黄运华译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高氮钢和不锈钢  生产、性能与应用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（印）U.卡曼奇·曼德里（U. Kamachi Mudali），（印）R. 贝德威（Baldev Raj）著；李晶，黄运华译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本书出售、求购地址：https://www.jiaokey.com/book/detail/11569734.html</w:t>
      </w:r>
    </w:p>
    <w:p>
      <w:r>
        <w:t>更多相关图书推荐：https://www.jiaokey.com</w:t>
      </w:r>
    </w:p>
    <w:p>
      <w:r>
        <w:t>（印）U.卡曼奇·曼德里（U. Kamachi Mudali），（印）R. 贝德威（Baldev Raj）著；李晶，黄运华译 其他作品：https://www.jiaokey.com/tag/（印）U.卡曼奇·曼德里（U. Kamachi Mudali），（印）R. 贝德威（Baldev Raj）著；李晶，黄运华译.html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关键词搜索：https://www.jiaokey.com/tag/高氮钢和不锈钢  生产、性能与应用.html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