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书名：安徒生童话大迷宫</w:t>
      </w:r>
    </w:p>
    <w:p>
      <w:r>
        <w:t>作者：林立，包飞著</w:t>
      </w:r>
    </w:p>
    <w:p>
      <w:r>
        <w:t>出版社：哈尔滨：哈尔滨出版社</w:t>
      </w:r>
    </w:p>
    <w:p>
      <w:r>
        <w:t>出版日期：2006.05</w:t>
      </w:r>
    </w:p>
    <w:p>
      <w:r>
        <w:t>总页数：31</w:t>
      </w:r>
    </w:p>
    <w:p>
      <w:r>
        <w:t>更多请访问教客网: www.jiaokey.com</w:t>
      </w:r>
    </w:p>
    <w:p>
      <w:r>
        <w:t>安徒生童话大迷宫 评论地址：https://www.jiaokey.com/book/detail/11569712.html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