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  狡猾的狐狸和小红母鸡</w:t>
      </w:r>
    </w:p>
    <w:p>
      <w:r>
        <w:rPr>
          <w:rFonts w:ascii="宋体" w:hAnsi="宋体" w:eastAsia="宋体"/>
          <w:sz w:val="24"/>
        </w:rPr>
        <w:t>（英）JOAN STIMSON改编；顾晓军翻译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  狡猾的狐狸和小红母鸡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（英）JOAN STIMSON改编；顾晓军翻译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本书出售、求购地址：https://www.jiaokey.com/book/detail/11569704.html</w:t>
      </w:r>
    </w:p>
    <w:p>
      <w:r>
        <w:t>更多相关图书推荐：https://www.jiaokey.com</w:t>
      </w:r>
    </w:p>
    <w:p>
      <w:r>
        <w:t>（英）JOAN STIMSON改编；顾晓军翻译 其他作品：https://www.jiaokey.com/tag/（英）JOAN STIMSON改编；顾晓军翻译.html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关键词搜索：https://www.jiaokey.com/tag/世界经典童话故事  狡猾的狐狸和小红母鸡.html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