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皇帝的新衣</w:t>
      </w:r>
    </w:p>
    <w:p>
      <w:r>
        <w:rPr>
          <w:rFonts w:ascii="宋体" w:hAnsi="宋体" w:eastAsia="宋体"/>
          <w:sz w:val="24"/>
        </w:rPr>
        <w:t>（英）AUDREY DALY改编；罗平岩翻译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（英）AUDREY DALY改编；罗平岩翻译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本书出售、求购地址：https://www.jiaokey.com/book/detail/11569703.html</w:t>
      </w:r>
    </w:p>
    <w:p>
      <w:r>
        <w:t>更多相关图书推荐：https://www.jiaokey.com</w:t>
      </w:r>
    </w:p>
    <w:p>
      <w:r>
        <w:t>（英）AUDREY DALY改编；罗平岩翻译 其他作品：https://www.jiaokey.com/tag/（英）AUDREY DALY改编；罗平岩翻译.html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