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青蛙王子</w:t>
      </w:r>
    </w:p>
    <w:p>
      <w:r>
        <w:rPr>
          <w:rFonts w:ascii="宋体" w:hAnsi="宋体" w:eastAsia="宋体"/>
          <w:sz w:val="24"/>
        </w:rPr>
        <w:t>（英）MOLLY PERHAM改编；田时莉翻译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（英）MOLLY PERHAM改编；田时莉翻译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本书出售、求购地址：https://www.jiaokey.com/book/detail/11569702.html</w:t>
      </w:r>
    </w:p>
    <w:p>
      <w:r>
        <w:t>更多相关图书推荐：https://www.jiaokey.com</w:t>
      </w:r>
    </w:p>
    <w:p>
      <w:r>
        <w:t>（英）MOLLY PERHAM改编；田时莉翻译 其他作品：https://www.jiaokey.com/tag/（英）MOLLY PERHAM改编；田时莉翻译.html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关键词搜索：https://www.jiaokey.com/tag/世界经典童话故事  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