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书名：血吸虫病防治条例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血吸虫病防治条例 评论地址：https://www.jiaokey.com/book/detail/11569664.html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