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作者：廖毓麒主编；袁玲，刘岚副主编</w:t>
      </w:r>
    </w:p>
    <w:p>
      <w:r>
        <w:t>出版社：长沙：国防科技大学出版社</w:t>
      </w:r>
    </w:p>
    <w:p>
      <w:r>
        <w:t>出版日期：2006.02</w:t>
      </w:r>
    </w:p>
    <w:p>
      <w:r>
        <w:t>总页数：317</w:t>
      </w:r>
    </w:p>
    <w:p>
      <w:r>
        <w:t>更多请访问教客网: www.jiaokey.com</w:t>
      </w:r>
    </w:p>
    <w:p>
      <w:r>
        <w:t>人力资源管理 评论地址：https://www.jiaokey.com/book/detail/11569608.html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