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凭什么为你“卖命”</w:t>
      </w:r>
    </w:p>
    <w:p>
      <w:r>
        <w:rPr>
          <w:rFonts w:ascii="宋体" w:hAnsi="宋体" w:eastAsia="宋体"/>
          <w:sz w:val="24"/>
        </w:rPr>
        <w:t>周建武编著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凭什么为你“卖命”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本书出售、求购地址：https://www.jiaokey.com/book/detail/11569560.html</w:t>
      </w:r>
    </w:p>
    <w:p>
      <w:r>
        <w:t>更多相关图书推荐：https://www.jiaokey.com</w:t>
      </w:r>
    </w:p>
    <w:p>
      <w:r>
        <w:t>周建武编著 其他作品：https://www.jiaokey.com/tag/周建武编著.html</w:t>
      </w:r>
    </w:p>
    <w:p>
      <w:r>
        <w:t>深圳:海天出版社,2006.05 出版图书：https://www.jiaokey.com/tag/深圳:海天出版社,2006.05.html</w:t>
      </w:r>
    </w:p>
    <w:p>
      <w:r>
        <w:t>关键词搜索：https://www.jiaokey.com/tag/企业管理:人事管理.html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