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公关经理日智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公关经理日智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本书出售、求购地址：https://www.jiaokey.com/book/detail/11569559.html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关键词搜索：https://www.jiaokey.com/tag/公关经理日智.html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