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广告媒体策划  第6版</w:t>
      </w:r>
    </w:p>
    <w:p>
      <w:r>
        <w:rPr>
          <w:rFonts w:ascii="宋体" w:hAnsi="宋体" w:eastAsia="宋体"/>
          <w:sz w:val="24"/>
        </w:rPr>
        <w:t>（美）杰克·西瑟斯，罗杰·巴隆著；闾佳，邓瑞锁译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广告媒体策划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（美）杰克·西瑟斯，罗杰·巴隆著；闾佳，邓瑞锁译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本书出售、求购地址：https://www.jiaokey.com/book/detail/11569530.html</w:t>
      </w:r>
    </w:p>
    <w:p>
      <w:r>
        <w:t>更多相关图书推荐：https://www.jiaokey.com</w:t>
      </w:r>
    </w:p>
    <w:p>
      <w:r>
        <w:t>（美）杰克·西瑟斯，罗杰·巴隆著；闾佳，邓瑞锁译 其他作品：https://www.jiaokey.com/tag/（美）杰克·西瑟斯，罗杰·巴隆著；闾佳，邓瑞锁译.html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关键词搜索：https://www.jiaokey.com/tag/广告媒体策划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