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翁美玲  1959-1985</w:t>
      </w:r>
    </w:p>
    <w:p>
      <w:r>
        <w:rPr>
          <w:rFonts w:ascii="宋体" w:hAnsi="宋体" w:eastAsia="宋体"/>
          <w:sz w:val="24"/>
        </w:rPr>
        <w:t>&lt;font color=Red&gt;翁&lt;/font&gt;美玲的粉丝编著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翁美玲  1959-1985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color=Red&gt;翁&lt;/font&gt;美玲的粉丝编著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演员(学科:传记地点:中国年代:现代)演员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本书出售、求购地址：https://www.jiaokey.com/book/detail/11569461.html</w:t>
      </w:r>
    </w:p>
    <w:p>
      <w:r>
        <w:t>更多相关图书推荐：https://www.jiaokey.com</w:t>
      </w:r>
    </w:p>
    <w:p>
      <w:r>
        <w:t>&lt;font color=Red&gt;翁&lt;/font&gt;美玲的粉丝编著 其他作品：https://www.jiaokey.com/tag/&lt;font color=Red&gt;翁&lt;/font&gt;美玲的粉丝编著.html</w:t>
      </w:r>
    </w:p>
    <w:p>
      <w:r>
        <w:t>北京:作家出版社,2006.05 出版图书：https://www.jiaokey.com/tag/北京:作家出版社,2006.05.html</w:t>
      </w:r>
    </w:p>
    <w:p>
      <w:r>
        <w:t>关键词搜索：https://www.jiaokey.com/tag/演员(学科:传记地点:中国年代:现代)演员.html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