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我是北京地老鼠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我是北京地老鼠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本书出售、求购地址：https://www.jiaokey.com/book/detail/11569426.html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关键词搜索：https://www.jiaokey.com/tag/我是北京地老鼠.html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