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戴着面具跳舞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戴着面具跳舞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本书出售、求购地址：https://www.jiaokey.com/book/detail/11569423.html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关键词搜索：https://www.jiaokey.com/tag/戴着面具跳舞.html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