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我的中性女友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我的中性女友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本书出售、求购地址：https://www.jiaokey.com/book/detail/11569422.html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关键词搜索：https://www.jiaokey.com/tag/我的中性女友.html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