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沧海明珠一捧泪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沧海明珠一捧泪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本书出售、求购地址：https://www.jiaokey.com/book/detail/11569375.html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关键词搜索：https://www.jiaokey.com/tag/沧海明珠一捧泪.html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