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书名：亮剑精神  直面现实的勇气和赢家之道</w:t>
      </w:r>
    </w:p>
    <w:p>
      <w:r>
        <w:t>作者：马志明著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亮剑精神  直面现实的勇气和赢家之道 评论地址：https://www.jiaokey.com/book/detail/11569356.html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