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书名：别让口才误了你  一生必须掌握的11种魅力口才</w:t>
      </w:r>
    </w:p>
    <w:p>
      <w:r>
        <w:t>作者：林霄汉编著</w:t>
      </w:r>
    </w:p>
    <w:p>
      <w:r>
        <w:t>出版社：北京：中国长安出版社</w:t>
      </w:r>
    </w:p>
    <w:p>
      <w:r>
        <w:t>出版日期：2006.05</w:t>
      </w:r>
    </w:p>
    <w:p>
      <w:r>
        <w:t>总页数：314</w:t>
      </w:r>
    </w:p>
    <w:p>
      <w:r>
        <w:t>更多请访问教客网: www.jiaokey.com</w:t>
      </w:r>
    </w:p>
    <w:p>
      <w:r>
        <w:t>别让口才误了你  一生必须掌握的11种魅力口才 评论地址：https://www.jiaokey.com/book/detail/11569352.html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