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绮楼重梦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绮楼重梦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本书出售、求购地址：https://www.jiaokey.com/book/detail/11569265.html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绮楼重梦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