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梁公九谏  武王伐纣书  乐毅图齐七国春秋后集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9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梁公九谏  武王伐纣书  乐毅图齐七国春秋后集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上海:上海古籍出版社,1994.11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本书出售、求购地址：https://www.jiaokey.com/book/detail/11569189.html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上海:上海古籍出版社,1994.11 出版图书：https://www.jiaokey.com/tag/上海:上海古籍出版社,1994.11.html</w:t>
      </w:r>
    </w:p>
    <w:p>
      <w:r>
        <w:t>关键词搜索：https://www.jiaokey.com/tag/古本小说集成  梁公九谏  武王伐纣书  乐毅图齐七国春秋后集.html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