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南海观世音菩萨出身修行传  达摩出身传灯传</w:t>
      </w:r>
    </w:p>
    <w:p>
      <w:r>
        <w:rPr>
          <w:rFonts w:ascii="宋体" w:hAnsi="宋体" w:eastAsia="宋体"/>
          <w:sz w:val="24"/>
        </w:rPr>
        <w:t>《古本小说集成》编委会编；西大午辰走人订著；朱开泰修选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南海观世音菩萨出身修行传  达摩出身传灯传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《古本小说集成》编委会编；西大午辰走人订著；朱开泰修选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本书出售、求购地址：https://www.jiaokey.com/book/detail/11569159.html</w:t>
      </w:r>
    </w:p>
    <w:p>
      <w:r>
        <w:t>更多相关图书推荐：https://www.jiaokey.com</w:t>
      </w:r>
    </w:p>
    <w:p>
      <w:r>
        <w:t>《古本小说集成》编委会编；西大午辰走人订著；朱开泰修选 其他作品：https://www.jiaokey.com/tag/《古本小说集成》编委会编；西大午辰走人订著；朱开泰修选.html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南海观世音菩萨出身修行传  达摩出身传灯传.html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