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子部  文始真经  通玄真经  新雕洞云真经</w:t>
      </w:r>
    </w:p>
    <w:p>
      <w:r>
        <w:rPr>
          <w:rFonts w:ascii="宋体" w:hAnsi="宋体" w:eastAsia="宋体"/>
          <w:sz w:val="24"/>
        </w:rPr>
        <w:t>（周）尹喜，辛钘，庚桑楚撰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子部  文始真经  通玄真经  新雕洞云真经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（周）尹喜，辛钘，庚桑楚撰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本书出售、求购地址：https://www.jiaokey.com/book/detail/11569009.html</w:t>
      </w:r>
    </w:p>
    <w:p>
      <w:r>
        <w:t>更多相关图书推荐：https://www.jiaokey.com</w:t>
      </w:r>
    </w:p>
    <w:p>
      <w:r>
        <w:t>（周）尹喜，辛钘，庚桑楚撰 其他作品：https://www.jiaokey.com/tag/（周）尹喜，辛钘，庚桑楚撰.html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子部  文始真经  通玄真经  新雕洞云真经.html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