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隶释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隶释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本书出售、求购地址：https://www.jiaokey.com/book/detail/11568980.html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史部  隶释.html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