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四部丛刊三编  史部  故唐律疏议  第1册</w:t>
      </w:r>
    </w:p>
    <w:p>
      <w:r>
        <w:rPr>
          <w:rFonts w:ascii="宋体" w:hAnsi="宋体" w:eastAsia="宋体"/>
          <w:sz w:val="24"/>
        </w:rPr>
        <w:t>（唐）孙无忌等撰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89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四部丛刊三编  史部  故唐律疏议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（唐）孙无忌等撰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本书出售、求购地址：https://www.jiaokey.com/book/detail/11568977.html</w:t>
      </w:r>
    </w:p>
    <w:p>
      <w:r>
        <w:t>更多相关图书推荐：https://www.jiaokey.com</w:t>
      </w:r>
    </w:p>
    <w:p>
      <w:r>
        <w:t>（唐）孙无忌等撰 其他作品：https://www.jiaokey.com/tag/（唐）孙无忌等撰.html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关键词搜索：https://www.jiaokey.com/tag/四部丛刊三编  史部  故唐律疏议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