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经部  尚书正义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经部  尚书正义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本书出售、求购地址：https://www.jiaokey.com/book/detail/11568951.html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经部  尚书正义.html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