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雍熙乐府  第2册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雍熙乐府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本书出售、求购地址：https://www.jiaokey.com/book/detail/11568946.html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雍熙乐府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