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集部  雍熙乐府  第1册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集部  雍熙乐府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本书出售、求购地址：https://www.jiaokey.com/book/detail/11568945.html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集部  雍熙乐府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