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子部  清波杂志  桯史  括异志  续幽怪录</w:t>
      </w:r>
    </w:p>
    <w:p>
      <w:r>
        <w:rPr>
          <w:rFonts w:ascii="宋体" w:hAnsi="宋体" w:eastAsia="宋体"/>
          <w:sz w:val="24"/>
        </w:rPr>
        <w:t>（宋）周辉，岳珂，张师正，李复言撰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子部  清波杂志  桯史  括异志  续幽怪录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（宋）周辉，岳珂，张师正，李复言撰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上海:上海书店出版社,1934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本书出售、求购地址：https://www.jiaokey.com/book/detail/11568923.html</w:t>
      </w:r>
    </w:p>
    <w:p>
      <w:r>
        <w:t>更多相关图书推荐：https://www.jiaokey.com</w:t>
      </w:r>
    </w:p>
    <w:p>
      <w:r>
        <w:t>（宋）周辉，岳珂，张师正，李复言撰 其他作品：https://www.jiaokey.com/tag/（宋）周辉，岳珂，张师正，李复言撰.html</w:t>
      </w:r>
    </w:p>
    <w:p>
      <w:r>
        <w:t>上海:上海书店出版社,1934 出版图书：https://www.jiaokey.com/tag/上海:上海书店出版社,1934.html</w:t>
      </w:r>
    </w:p>
    <w:p>
      <w:r>
        <w:t>关键词搜索：https://www.jiaokey.com/tag/四部丛刊续编  子部  清波杂志  桯史  括异志  续幽怪录.html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