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子部  愧郯录  云溪友议  云仙杂记</w:t>
      </w:r>
    </w:p>
    <w:p>
      <w:r>
        <w:rPr>
          <w:rFonts w:ascii="宋体" w:hAnsi="宋体" w:eastAsia="宋体"/>
          <w:sz w:val="24"/>
        </w:rPr>
        <w:t>（宋）岳珂，（唐）范攎，冯贽撰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子部  愧郯录  云溪友议  云仙杂记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（宋）岳珂，（唐）范攎，冯贽撰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本书出售、求购地址：https://www.jiaokey.com/book/detail/11568921.html</w:t>
      </w:r>
    </w:p>
    <w:p>
      <w:r>
        <w:t>更多相关图书推荐：https://www.jiaokey.com</w:t>
      </w:r>
    </w:p>
    <w:p>
      <w:r>
        <w:t>（宋）岳珂，（唐）范攎，冯贽撰 其他作品：https://www.jiaokey.com/tag/（宋）岳珂，（唐）范攎，冯贽撰.html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子部  愧郯录  云溪友议  云仙杂记.html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