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子部  图书见闻志  法书考  啸堂集古录  饮膳正要</w:t>
      </w:r>
    </w:p>
    <w:p>
      <w:r>
        <w:rPr>
          <w:rFonts w:ascii="宋体" w:hAnsi="宋体" w:eastAsia="宋体"/>
          <w:sz w:val="24"/>
        </w:rPr>
        <w:t>（宋）郭若虚，王俅，（元）盛熙明，忽思慧撰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子部  图书见闻志  法书考  啸堂集古录  饮膳正要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（宋）郭若虚，王俅，（元）盛熙明，忽思慧撰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本书出售、求购地址：https://www.jiaokey.com/book/detail/11568917.html</w:t>
      </w:r>
    </w:p>
    <w:p>
      <w:r>
        <w:t>更多相关图书推荐：https://www.jiaokey.com</w:t>
      </w:r>
    </w:p>
    <w:p>
      <w:r>
        <w:t>（宋）郭若虚，王俅，（元）盛熙明，忽思慧撰 其他作品：https://www.jiaokey.com/tag/（宋）郭若虚，王俅，（元）盛熙明，忽思慧撰.html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子部  图书见闻志  法书考  啸堂集古录  饮膳正要.html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