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经部  春秋传  东莱吕太史春秋左传类编</w:t>
      </w:r>
    </w:p>
    <w:p>
      <w:r>
        <w:rPr>
          <w:rFonts w:ascii="宋体" w:hAnsi="宋体" w:eastAsia="宋体"/>
          <w:sz w:val="24"/>
        </w:rPr>
        <w:t>（宋）胡安国，吕祖谦撰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经部  春秋传  东莱吕太史春秋左传类编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（宋）胡安国，吕祖谦撰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本书出售、求购地址：https://www.jiaokey.com/book/detail/11568908.html</w:t>
      </w:r>
    </w:p>
    <w:p>
      <w:r>
        <w:t>更多相关图书推荐：https://www.jiaokey.com</w:t>
      </w:r>
    </w:p>
    <w:p>
      <w:r>
        <w:t>（宋）胡安国，吕祖谦撰 其他作品：https://www.jiaokey.com/tag/（宋）胡安国，吕祖谦撰.html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经部  春秋传  东莱吕太史春秋左传类编.html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